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162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Петрухина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Петрухина Ивана Алексеевича,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Петрухин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Тюменский 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Петрухин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Петрухина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Петрухина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Петрухина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Петрухина Ивана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162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